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C70" w14:textId="77777777" w:rsidR="007778E5" w:rsidRDefault="00000000">
      <w:pPr>
        <w:pStyle w:val="Heading1"/>
      </w:pPr>
      <w:r>
        <w:t>Scientific Abstract Template</w:t>
      </w:r>
    </w:p>
    <w:p w14:paraId="325A69B1" w14:textId="530E2B59" w:rsidR="007778E5" w:rsidRDefault="00000000">
      <w:r>
        <w:t xml:space="preserve">(for submission to </w:t>
      </w:r>
      <w:r w:rsidR="00E106D8" w:rsidRPr="00E106D8">
        <w:t>Florence 2026</w:t>
      </w:r>
      <w:r>
        <w:t>)</w:t>
      </w:r>
    </w:p>
    <w:p w14:paraId="51957F72" w14:textId="77777777" w:rsidR="007778E5" w:rsidRPr="005B58E9" w:rsidRDefault="00000000">
      <w:pPr>
        <w:pStyle w:val="Heading2"/>
        <w:rPr>
          <w:sz w:val="30"/>
          <w:szCs w:val="30"/>
        </w:rPr>
      </w:pPr>
      <w:r w:rsidRPr="005B58E9">
        <w:rPr>
          <w:sz w:val="30"/>
          <w:szCs w:val="30"/>
        </w:rPr>
        <w:t>Title</w:t>
      </w:r>
    </w:p>
    <w:p w14:paraId="65ACD698" w14:textId="77777777" w:rsidR="008003CD" w:rsidRDefault="008003CD">
      <w:pPr>
        <w:pStyle w:val="Heading2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8003CD">
        <w:rPr>
          <w:rFonts w:asciiTheme="minorHAnsi" w:eastAsiaTheme="minorEastAsia" w:hAnsiTheme="minorHAnsi" w:cstheme="minorBidi"/>
          <w:i/>
          <w:iCs/>
          <w:sz w:val="22"/>
          <w:szCs w:val="22"/>
        </w:rPr>
        <w:t>Insert the title here; Use sentence case – concise and informative (max. 150 characters)</w:t>
      </w:r>
    </w:p>
    <w:p w14:paraId="147A3A74" w14:textId="32B17FBA" w:rsidR="007778E5" w:rsidRDefault="00000000">
      <w:pPr>
        <w:pStyle w:val="Heading2"/>
      </w:pPr>
      <w:r>
        <w:t>Author(s)</w:t>
      </w:r>
    </w:p>
    <w:p w14:paraId="302125F8" w14:textId="77777777" w:rsidR="007778E5" w:rsidRDefault="00000000">
      <w:r>
        <w:t>First Last¹, First Last², ...</w:t>
      </w:r>
      <w:r>
        <w:br/>
        <w:t>¹Affiliation, Department, Institution, City, Country</w:t>
      </w:r>
      <w:r>
        <w:br/>
        <w:t>²Affiliation, Department, Institution, City, Country</w:t>
      </w:r>
      <w:r>
        <w:br/>
        <w:t>Corresponding author: email@domain.com</w:t>
      </w:r>
    </w:p>
    <w:p w14:paraId="02BA6CEB" w14:textId="77777777" w:rsidR="007778E5" w:rsidRDefault="00000000">
      <w:pPr>
        <w:pStyle w:val="Heading2"/>
      </w:pPr>
      <w:r>
        <w:t>Abstract</w:t>
      </w:r>
    </w:p>
    <w:p w14:paraId="44F13455" w14:textId="77777777" w:rsidR="007778E5" w:rsidRDefault="00000000">
      <w:r>
        <w:t>Max: 250–300 words</w:t>
      </w:r>
      <w:r>
        <w:br/>
      </w:r>
      <w:r>
        <w:br/>
        <w:t>The abstract should clearly and succinctly summarize the key aspects of the work, including:</w:t>
      </w:r>
      <w:r>
        <w:br/>
        <w:t>• Background: Brief context and motivation.</w:t>
      </w:r>
      <w:r>
        <w:br/>
        <w:t>• Objectives: Main aims of the study/project.</w:t>
      </w:r>
      <w:r>
        <w:br/>
        <w:t>• Methods: Summary of the methodology or approach used.</w:t>
      </w:r>
      <w:r>
        <w:br/>
        <w:t>• Results: Key findings, if available.</w:t>
      </w:r>
      <w:r>
        <w:br/>
        <w:t>• Conclusions: Main takeaways and/or potential implications.</w:t>
      </w:r>
      <w:r>
        <w:br/>
        <w:t>Avoid references, figures, or equations.</w:t>
      </w:r>
    </w:p>
    <w:p w14:paraId="74718D3A" w14:textId="77777777" w:rsidR="007778E5" w:rsidRDefault="00000000">
      <w:pPr>
        <w:pStyle w:val="Heading2"/>
      </w:pPr>
      <w:r>
        <w:t>Keywords</w:t>
      </w:r>
    </w:p>
    <w:p w14:paraId="4343CD93" w14:textId="77777777" w:rsidR="007778E5" w:rsidRDefault="00000000">
      <w:r>
        <w:t>Provide 3–5 keywords separated by commas.</w:t>
      </w:r>
    </w:p>
    <w:p w14:paraId="1B3262A3" w14:textId="77777777" w:rsidR="007778E5" w:rsidRDefault="00000000">
      <w:pPr>
        <w:pStyle w:val="Heading2"/>
      </w:pPr>
      <w:r>
        <w:t>Presentation Preference</w:t>
      </w:r>
    </w:p>
    <w:p w14:paraId="76FEBFB5" w14:textId="77777777" w:rsidR="007778E5" w:rsidRDefault="00000000">
      <w:r>
        <w:t>☐ Oral Presentation</w:t>
      </w:r>
      <w:r>
        <w:br/>
        <w:t>☐ Poster Presentation</w:t>
      </w:r>
      <w:r>
        <w:br/>
        <w:t>☐ No preference</w:t>
      </w:r>
    </w:p>
    <w:p w14:paraId="542E0439" w14:textId="75F8B746" w:rsidR="00060800" w:rsidRPr="00060800" w:rsidRDefault="00060800">
      <w:pPr>
        <w:rPr>
          <w:rFonts w:asciiTheme="majorHAnsi" w:hAnsiTheme="majorHAnsi" w:cstheme="majorHAnsi"/>
          <w:b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0800">
        <w:rPr>
          <w:rFonts w:asciiTheme="majorHAnsi" w:hAnsiTheme="majorHAnsi" w:cstheme="majorHAnsi"/>
          <w:b/>
          <w:color w:val="4F81BD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Biography</w:t>
      </w:r>
    </w:p>
    <w:sectPr w:rsidR="00060800" w:rsidRPr="000608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693635">
    <w:abstractNumId w:val="8"/>
  </w:num>
  <w:num w:numId="2" w16cid:durableId="1823961309">
    <w:abstractNumId w:val="6"/>
  </w:num>
  <w:num w:numId="3" w16cid:durableId="49236338">
    <w:abstractNumId w:val="5"/>
  </w:num>
  <w:num w:numId="4" w16cid:durableId="1619798817">
    <w:abstractNumId w:val="4"/>
  </w:num>
  <w:num w:numId="5" w16cid:durableId="945892072">
    <w:abstractNumId w:val="7"/>
  </w:num>
  <w:num w:numId="6" w16cid:durableId="349798118">
    <w:abstractNumId w:val="3"/>
  </w:num>
  <w:num w:numId="7" w16cid:durableId="288241359">
    <w:abstractNumId w:val="2"/>
  </w:num>
  <w:num w:numId="8" w16cid:durableId="943071110">
    <w:abstractNumId w:val="1"/>
  </w:num>
  <w:num w:numId="9" w16cid:durableId="2771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800"/>
    <w:rsid w:val="0015074B"/>
    <w:rsid w:val="0029639D"/>
    <w:rsid w:val="002B72FF"/>
    <w:rsid w:val="00307324"/>
    <w:rsid w:val="00326F90"/>
    <w:rsid w:val="003D6E9E"/>
    <w:rsid w:val="005B58E9"/>
    <w:rsid w:val="007778E5"/>
    <w:rsid w:val="007A7C44"/>
    <w:rsid w:val="008003CD"/>
    <w:rsid w:val="00853187"/>
    <w:rsid w:val="00903414"/>
    <w:rsid w:val="00AA1D8D"/>
    <w:rsid w:val="00B47730"/>
    <w:rsid w:val="00CB0664"/>
    <w:rsid w:val="00E106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73541"/>
  <w14:defaultImageDpi w14:val="300"/>
  <w15:docId w15:val="{719DCD19-304C-C646-9F42-C0428898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 pravalika Ande</cp:lastModifiedBy>
  <cp:revision>4</cp:revision>
  <dcterms:created xsi:type="dcterms:W3CDTF">2026-03-04T14:16:00Z</dcterms:created>
  <dcterms:modified xsi:type="dcterms:W3CDTF">2026-03-12T14:21:00Z</dcterms:modified>
  <cp:category/>
</cp:coreProperties>
</file>